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another name for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tidal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most water evaporate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percentage of precipitation falls on land compared to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other type of precipitation besides snow, sleet, rain, drizzle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water was heated by a hot plate to model the water cycle, the hot plate represents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powers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condensed water that falls to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plants give off drops of water it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soaks into the ground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from a liquid to a gas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to liquid droplets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water cycle includes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is made up of what other element hydrogen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covers 75%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doesn't exist if the water cycle doesn't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 nature can be solid, liquid,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of the sun's energy is absorbed earths surface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pollutes water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need what to survive 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hail    </w:t>
      </w:r>
      <w:r>
        <w:t xml:space="preserve">   condensation     </w:t>
      </w:r>
      <w:r>
        <w:t xml:space="preserve">   water    </w:t>
      </w:r>
      <w:r>
        <w:t xml:space="preserve">   life    </w:t>
      </w:r>
      <w:r>
        <w:t xml:space="preserve">   hydrologic-cycle    </w:t>
      </w:r>
      <w:r>
        <w:t xml:space="preserve">   sun    </w:t>
      </w:r>
      <w:r>
        <w:t xml:space="preserve">   oceans    </w:t>
      </w:r>
      <w:r>
        <w:t xml:space="preserve">   earth    </w:t>
      </w:r>
      <w:r>
        <w:t xml:space="preserve">   water    </w:t>
      </w:r>
      <w:r>
        <w:t xml:space="preserve">   oil    </w:t>
      </w:r>
      <w:r>
        <w:t xml:space="preserve">   twenty two    </w:t>
      </w:r>
      <w:r>
        <w:t xml:space="preserve">   forty eight    </w:t>
      </w:r>
      <w:r>
        <w:t xml:space="preserve">   groundwater    </w:t>
      </w:r>
      <w:r>
        <w:t xml:space="preserve">   oxygen     </w:t>
      </w:r>
      <w:r>
        <w:t xml:space="preserve">   tsunami    </w:t>
      </w:r>
      <w:r>
        <w:t xml:space="preserve">   sun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2021-10-11T21:27:14Z</dcterms:created>
  <dcterms:modified xsi:type="dcterms:W3CDTF">2021-10-11T21:27:14Z</dcterms:modified>
</cp:coreProperties>
</file>