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soluble    </w:t>
      </w:r>
      <w:r>
        <w:t xml:space="preserve">   aquifer    </w:t>
      </w:r>
      <w:r>
        <w:t xml:space="preserve">   ocean    </w:t>
      </w:r>
      <w:r>
        <w:t xml:space="preserve">   solution    </w:t>
      </w:r>
      <w:r>
        <w:t xml:space="preserve">   dehydration    </w:t>
      </w:r>
      <w:r>
        <w:t xml:space="preserve">   water    </w:t>
      </w:r>
      <w:r>
        <w:t xml:space="preserve">   run-off    </w:t>
      </w:r>
      <w:r>
        <w:t xml:space="preserve">   infiltration    </w:t>
      </w:r>
      <w:r>
        <w:t xml:space="preserve">   transpiration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2021-10-11T21:27:17Z</dcterms:created>
  <dcterms:modified xsi:type="dcterms:W3CDTF">2021-10-11T21:27:17Z</dcterms:modified>
</cp:coreProperties>
</file>