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when water pools into body's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when a liquid flows under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cycle changes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 is a rock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water from leaves go into the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liquid flows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cycle is it when water falls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gas turns to a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is it when water evaporates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2021-10-11T21:27:21Z</dcterms:created>
  <dcterms:modified xsi:type="dcterms:W3CDTF">2021-10-11T21:27:21Z</dcterms:modified>
</cp:coreProperties>
</file>