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water found underground in the cracks and spaces in soil, sand and rock</w:t>
            </w:r>
          </w:p>
          <w:p>
            <w:pPr>
              <w:keepLines/>
              <w:pStyle w:val="CluesTiny"/>
            </w:pPr>
            <w:r>
              <w:rPr>
                <w:b w:val="true"/>
                <w:bCs w:val="true"/>
              </w:rPr>
              <w:t xml:space="preserve">7. </w:t>
            </w:r>
            <w:r>
              <w:t xml:space="preserve">the process by which water is transferred from the land to the atmosphere by evaporation from the soil and other surfaces and by transpiration from plants.</w:t>
            </w:r>
          </w:p>
          <w:p>
            <w:pPr>
              <w:keepLines/>
              <w:pStyle w:val="CluesTiny"/>
            </w:pPr>
            <w:r>
              <w:rPr>
                <w:b w:val="true"/>
                <w:bCs w:val="true"/>
              </w:rPr>
              <w:t xml:space="preserve">8. </w:t>
            </w:r>
            <w:r>
              <w:t xml:space="preserve">downward movement of water from soil surface, into the soil mass through the pores of soil</w:t>
            </w:r>
          </w:p>
          <w:p>
            <w:pPr>
              <w:keepLines/>
              <w:pStyle w:val="CluesTiny"/>
            </w:pPr>
            <w:r>
              <w:rPr>
                <w:b w:val="true"/>
                <w:bCs w:val="true"/>
              </w:rPr>
              <w:t xml:space="preserve">9. </w:t>
            </w:r>
            <w:r>
              <w:t xml:space="preserve">the process of a gas changing into a liquid</w:t>
            </w:r>
          </w:p>
          <w:p>
            <w:pPr>
              <w:keepLines/>
              <w:pStyle w:val="CluesTiny"/>
            </w:pPr>
            <w:r>
              <w:rPr>
                <w:b w:val="true"/>
                <w:bCs w:val="true"/>
              </w:rPr>
              <w:t xml:space="preserve">10. </w:t>
            </w:r>
            <w:r>
              <w:t xml:space="preserve">the water that flows on the ground</w:t>
            </w:r>
          </w:p>
        </w:tc>
        <w:tc>
          <w:p>
            <w:pPr>
              <w:pStyle w:val="CluesTiny"/>
            </w:pPr>
            <w:r>
              <w:rPr>
                <w:b w:val="true"/>
                <w:bCs w:val="true"/>
              </w:rPr>
              <w:t xml:space="preserve">Down</w:t>
            </w:r>
          </w:p>
          <w:p>
            <w:pPr>
              <w:keepLines/>
              <w:pStyle w:val="CluesTiny"/>
            </w:pPr>
            <w:r>
              <w:rPr>
                <w:b w:val="true"/>
                <w:bCs w:val="true"/>
              </w:rPr>
              <w:t xml:space="preserve">1. </w:t>
            </w:r>
            <w:r>
              <w:t xml:space="preserve"> process of snow and ice changing into water vapor in the air without first melting into water</w:t>
            </w:r>
          </w:p>
          <w:p>
            <w:pPr>
              <w:keepLines/>
              <w:pStyle w:val="CluesTiny"/>
            </w:pPr>
            <w:r>
              <w:rPr>
                <w:b w:val="true"/>
                <w:bCs w:val="true"/>
              </w:rPr>
              <w:t xml:space="preserve">2.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3. </w:t>
            </w:r>
            <w:r>
              <w:t xml:space="preserve">a form of water such as rain, snow, hail, or sleet that falls to the ground </w:t>
            </w:r>
          </w:p>
          <w:p>
            <w:pPr>
              <w:keepLines/>
              <w:pStyle w:val="CluesTiny"/>
            </w:pPr>
            <w:r>
              <w:rPr>
                <w:b w:val="true"/>
                <w:bCs w:val="true"/>
              </w:rPr>
              <w:t xml:space="preserve">4. </w:t>
            </w:r>
            <w:r>
              <w:t xml:space="preserve"> water evaporating from a plant</w:t>
            </w:r>
          </w:p>
          <w:p>
            <w:pPr>
              <w:keepLines/>
              <w:pStyle w:val="CluesTiny"/>
            </w:pPr>
            <w:r>
              <w:rPr>
                <w:b w:val="true"/>
                <w:bCs w:val="true"/>
              </w:rPr>
              <w:t xml:space="preserve">5. </w:t>
            </w:r>
            <w:r>
              <w:t xml:space="preserve">the process of turning from liquid into vapor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cycle</dc:title>
  <dcterms:created xsi:type="dcterms:W3CDTF">2021-10-11T21:27:34Z</dcterms:created>
  <dcterms:modified xsi:type="dcterms:W3CDTF">2021-10-11T21:27:34Z</dcterms:modified>
</cp:coreProperties>
</file>