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deforestation impact on the water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the process of water movement through a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people impacting on the water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human activities that are impacting on the water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of water vapor becoming into a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global convey belt come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the hydro electricity impact on the water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water forms into a cloud?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of which water on the ground surface enters the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burning fossil fuels impact on the water cycle?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2021-10-11T21:27:41Z</dcterms:created>
  <dcterms:modified xsi:type="dcterms:W3CDTF">2021-10-11T21:27:41Z</dcterms:modified>
</cp:coreProperties>
</file>