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broad flat area of seafloor at the deepest part of an 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slope between the outer edge of the continental shelf and the deep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natural stream of water flowing in a channel  to the sea,lake,or another such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large expanse of sea,in particular, each of the main areas into which the sae is divided geographically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slowly moving mass or river od ice formed by the accumulation and compaction of snow on mountains or near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found in freshwater;not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scientific study of the movement,distribution and quality of water on Earth and 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frozen water,a brittle,transparent crystalline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concentration of dissolved salts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water present between Earth's surface in soil pore spaces and in the fractures of rock 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or intensity of heat present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seismically active submarine ridge system situated in the middle of an 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underwater landmass which extends from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of compactness of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2021-10-11T21:25:46Z</dcterms:created>
  <dcterms:modified xsi:type="dcterms:W3CDTF">2021-10-11T21:25:46Z</dcterms:modified>
</cp:coreProperties>
</file>