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thing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every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 to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up in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flufy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to other bodys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2021-10-11T21:25:48Z</dcterms:created>
  <dcterms:modified xsi:type="dcterms:W3CDTF">2021-10-11T21:25:48Z</dcterms:modified>
</cp:coreProperties>
</file>