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 of water that falls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scientist's weather perdiction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direction from which the wind is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changing liquid water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air pressures either in inches or millibars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water vapor becoming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measures air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dioxide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scientists that study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where two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water vapor 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and weather</dc:title>
  <dcterms:created xsi:type="dcterms:W3CDTF">2021-10-11T21:26:24Z</dcterms:created>
  <dcterms:modified xsi:type="dcterms:W3CDTF">2021-10-11T21:26:24Z</dcterms:modified>
</cp:coreProperties>
</file>