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YACHT    </w:t>
      </w:r>
      <w:r>
        <w:t xml:space="preserve">   SURF    </w:t>
      </w:r>
      <w:r>
        <w:t xml:space="preserve">   SPIAGGIA    </w:t>
      </w:r>
      <w:r>
        <w:t xml:space="preserve">   SOLE    </w:t>
      </w:r>
      <w:r>
        <w:t xml:space="preserve">   SNORKELING    </w:t>
      </w:r>
      <w:r>
        <w:t xml:space="preserve">   SABBIA    </w:t>
      </w:r>
      <w:r>
        <w:t xml:space="preserve">   PISCINA    </w:t>
      </w:r>
      <w:r>
        <w:t xml:space="preserve">   PESCA    </w:t>
      </w:r>
      <w:r>
        <w:t xml:space="preserve">   OCEANO    </w:t>
      </w:r>
      <w:r>
        <w:t xml:space="preserve">   MARE    </w:t>
      </w:r>
      <w:r>
        <w:t xml:space="preserve">   ISOLA    </w:t>
      </w:r>
      <w:r>
        <w:t xml:space="preserve">   BAIA    </w:t>
      </w:r>
      <w:r>
        <w:t xml:space="preserve">   BAGNINO    </w:t>
      </w:r>
      <w:r>
        <w:t xml:space="preserve">   ACQUA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</dc:title>
  <dcterms:created xsi:type="dcterms:W3CDTF">2021-10-11T21:25:52Z</dcterms:created>
  <dcterms:modified xsi:type="dcterms:W3CDTF">2021-10-11T21:25:52Z</dcterms:modified>
</cp:coreProperties>
</file>