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is the most... thing 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Soon there will be more of this than plankton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in pools to keep it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around Sushi.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some countries the water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something we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will find this in question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sorounds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Barrier...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2021-10-11T21:25:44Z</dcterms:created>
  <dcterms:modified xsi:type="dcterms:W3CDTF">2021-10-11T21:25:44Z</dcterms:modified>
</cp:coreProperties>
</file>