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filtration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Particles    </w:t>
      </w:r>
      <w:r>
        <w:t xml:space="preserve">   Clear    </w:t>
      </w:r>
      <w:r>
        <w:t xml:space="preserve">   Reflect    </w:t>
      </w:r>
      <w:r>
        <w:t xml:space="preserve">   Scientist    </w:t>
      </w:r>
      <w:r>
        <w:t xml:space="preserve">   Solution    </w:t>
      </w:r>
      <w:r>
        <w:t xml:space="preserve">   Problem    </w:t>
      </w:r>
      <w:r>
        <w:t xml:space="preserve">   Cooperation    </w:t>
      </w:r>
      <w:r>
        <w:t xml:space="preserve">   Cost    </w:t>
      </w:r>
      <w:r>
        <w:t xml:space="preserve">   Experiment    </w:t>
      </w:r>
      <w:r>
        <w:t xml:space="preserve">   Test    </w:t>
      </w:r>
      <w:r>
        <w:t xml:space="preserve">   Design    </w:t>
      </w:r>
      <w:r>
        <w:t xml:space="preserve">   Engineer    </w:t>
      </w:r>
      <w:r>
        <w:t xml:space="preserve">   Pollutant    </w:t>
      </w:r>
      <w:r>
        <w:t xml:space="preserve">   Contaminant    </w:t>
      </w:r>
      <w:r>
        <w:t xml:space="preserve">   Water    </w:t>
      </w:r>
      <w:r>
        <w:t xml:space="preserve">   Filtration    </w:t>
      </w:r>
      <w:r>
        <w:t xml:space="preserve">   Filter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filtration</dc:title>
  <dcterms:created xsi:type="dcterms:W3CDTF">2021-10-11T21:27:01Z</dcterms:created>
  <dcterms:modified xsi:type="dcterms:W3CDTF">2021-10-11T21:27:01Z</dcterms:modified>
</cp:coreProperties>
</file>