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make water clean and safe to use again we call it 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well that is very deep and needs special machines to dig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Places near rivers and lakes that are always wet and where grasses and reeds grow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communities get their water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 that gets water through the pipes to their different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goes from the river to dam, it must first be cleaned at the ____________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sometimes have to walk very far to get water here for their daily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that comes from our toilets we call 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collect water or bear we call it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Farmers use _______________________ that contain harmful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storing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substances in detergents contribute to water pollution </w:t>
            </w:r>
          </w:p>
        </w:tc>
      </w:tr>
    </w:tbl>
    <w:p>
      <w:pPr>
        <w:pStyle w:val="WordBankLarge"/>
      </w:pPr>
      <w:r>
        <w:t xml:space="preserve">   Wetlands    </w:t>
      </w:r>
      <w:r>
        <w:t xml:space="preserve">   jojo tank    </w:t>
      </w:r>
      <w:r>
        <w:t xml:space="preserve">    public tap    </w:t>
      </w:r>
      <w:r>
        <w:t xml:space="preserve">   river    </w:t>
      </w:r>
      <w:r>
        <w:t xml:space="preserve">   borehole    </w:t>
      </w:r>
      <w:r>
        <w:t xml:space="preserve">   water purification center    </w:t>
      </w:r>
      <w:r>
        <w:t xml:space="preserve">   pump    </w:t>
      </w:r>
      <w:r>
        <w:t xml:space="preserve">   chemicals    </w:t>
      </w:r>
      <w:r>
        <w:t xml:space="preserve">   sewage    </w:t>
      </w:r>
      <w:r>
        <w:t xml:space="preserve">   fertilizers    </w:t>
      </w:r>
      <w:r>
        <w:t xml:space="preserve">   recycle    </w:t>
      </w:r>
      <w:r>
        <w:t xml:space="preserve">  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South Africa</dc:title>
  <dcterms:created xsi:type="dcterms:W3CDTF">2021-10-11T21:27:26Z</dcterms:created>
  <dcterms:modified xsi:type="dcterms:W3CDTF">2021-10-11T21:27:26Z</dcterms:modified>
</cp:coreProperties>
</file>