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in the world</w:t>
      </w:r>
    </w:p>
    <w:p>
      <w:pPr>
        <w:pStyle w:val="Questions"/>
      </w:pPr>
      <w:r>
        <w:t xml:space="preserve">1. CSFUREA AWRET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DORUGN TEAWR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ITTRIENICAPPO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CELIRGA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AWTER EYCLC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YLRCEEC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AININALEDSOT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IRAEQUF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FNLIITIATRON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IPNUT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OILONATERPC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VIRRE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OAVTPINOREA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in the world</dc:title>
  <dcterms:created xsi:type="dcterms:W3CDTF">2021-10-11T21:26:33Z</dcterms:created>
  <dcterms:modified xsi:type="dcterms:W3CDTF">2021-10-11T21:26:33Z</dcterms:modified>
</cp:coreProperties>
</file>