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semi tropical    </w:t>
      </w:r>
      <w:r>
        <w:t xml:space="preserve">   desert    </w:t>
      </w:r>
      <w:r>
        <w:t xml:space="preserve">   temperate    </w:t>
      </w:r>
      <w:r>
        <w:t xml:space="preserve">   fauna    </w:t>
      </w:r>
      <w:r>
        <w:t xml:space="preserve">   flora    </w:t>
      </w:r>
      <w:r>
        <w:t xml:space="preserve">   monsoon    </w:t>
      </w:r>
      <w:r>
        <w:t xml:space="preserve">   varialbility    </w:t>
      </w:r>
      <w:r>
        <w:t xml:space="preserve">   topography    </w:t>
      </w:r>
      <w:r>
        <w:t xml:space="preserve">   sustainability    </w:t>
      </w:r>
      <w:r>
        <w:t xml:space="preserve">   precipitation    </w:t>
      </w:r>
      <w:r>
        <w:t xml:space="preserve">   environmental    </w:t>
      </w:r>
      <w:r>
        <w:t xml:space="preserve">   economic    </w:t>
      </w:r>
      <w:r>
        <w:t xml:space="preserve">   social    </w:t>
      </w:r>
      <w:r>
        <w:t xml:space="preserve">   scarcity    </w:t>
      </w:r>
      <w:r>
        <w:t xml:space="preserve">   weather    </w:t>
      </w:r>
      <w:r>
        <w:t xml:space="preserve">   evaporation    </w:t>
      </w:r>
      <w:r>
        <w:t xml:space="preserve">   arid    </w:t>
      </w:r>
      <w:r>
        <w:t xml:space="preserve">   cyclone    </w:t>
      </w:r>
      <w:r>
        <w:t xml:space="preserve">   flood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 </dc:title>
  <dcterms:created xsi:type="dcterms:W3CDTF">2021-12-07T10:54:54Z</dcterms:created>
  <dcterms:modified xsi:type="dcterms:W3CDTF">2021-12-07T10:54:54Z</dcterms:modified>
</cp:coreProperties>
</file>