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water    </w:t>
      </w:r>
      <w:r>
        <w:t xml:space="preserve">   sea    </w:t>
      </w:r>
      <w:r>
        <w:t xml:space="preserve">   bible    </w:t>
      </w:r>
      <w:r>
        <w:t xml:space="preserve">   Miracles    </w:t>
      </w:r>
      <w:r>
        <w:t xml:space="preserve">   sink    </w:t>
      </w:r>
      <w:r>
        <w:t xml:space="preserve">   net    </w:t>
      </w:r>
      <w:r>
        <w:t xml:space="preserve">   fish    </w:t>
      </w:r>
      <w:r>
        <w:t xml:space="preserve">   peter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miracles</dc:title>
  <dcterms:created xsi:type="dcterms:W3CDTF">2021-10-11T21:27:42Z</dcterms:created>
  <dcterms:modified xsi:type="dcterms:W3CDTF">2021-10-11T21:27:42Z</dcterms:modified>
</cp:coreProperties>
</file>