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water- natural vs man-made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when water goes out its levees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 big and disastrous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something caused by an earthquake under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masses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disaster caused by the dispersion of oil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atmospheric vortex caused by bad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where the water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circulations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something that stops the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source of hot water with intermittent eruptions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water- natural vs man-made hazards</dc:title>
  <dcterms:created xsi:type="dcterms:W3CDTF">2021-10-11T21:27:56Z</dcterms:created>
  <dcterms:modified xsi:type="dcterms:W3CDTF">2021-10-11T21:27:56Z</dcterms:modified>
</cp:coreProperties>
</file>