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most common chemical pollutant  in groundwater aquifers from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pollutant found in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dead zone in gulf of mexico is created by which polluted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 with maximum number of polluted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toxic chemical that contaminated 85% of the groundwater of bangladesh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industry is the major source of water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source of water pollution(80% pollution is caused due to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polluted lake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extensive concentration of nutrients like nitrogen and phosphorus in river bodied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polluted river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2021-10-11T21:27:09Z</dcterms:created>
  <dcterms:modified xsi:type="dcterms:W3CDTF">2021-10-11T21:27:09Z</dcterms:modified>
</cp:coreProperties>
</file>