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water pollution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recycle    </w:t>
      </w:r>
      <w:r>
        <w:t xml:space="preserve">   reduce    </w:t>
      </w:r>
      <w:r>
        <w:t xml:space="preserve">   hazardous    </w:t>
      </w:r>
      <w:r>
        <w:t xml:space="preserve">   oil    </w:t>
      </w:r>
      <w:r>
        <w:t xml:space="preserve">   environment    </w:t>
      </w:r>
      <w:r>
        <w:t xml:space="preserve">   toxic    </w:t>
      </w:r>
      <w:r>
        <w:t xml:space="preserve">   kaida    </w:t>
      </w:r>
      <w:r>
        <w:t xml:space="preserve">   waste    </w:t>
      </w:r>
      <w:r>
        <w:t xml:space="preserve">   fish    </w:t>
      </w:r>
      <w:r>
        <w:t xml:space="preserve">   oceans    </w:t>
      </w:r>
      <w:r>
        <w:t xml:space="preserve">   rivers    </w:t>
      </w:r>
      <w:r>
        <w:t xml:space="preserve">   lakes    </w:t>
      </w:r>
      <w:r>
        <w:t xml:space="preserve">   chemicals    </w:t>
      </w:r>
      <w:r>
        <w:t xml:space="preserve">   plastic    </w:t>
      </w:r>
      <w:r>
        <w:t xml:space="preserve">   pollution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 pollution</dc:title>
  <dcterms:created xsi:type="dcterms:W3CDTF">2021-10-11T21:27:30Z</dcterms:created>
  <dcterms:modified xsi:type="dcterms:W3CDTF">2021-10-11T21:27:30Z</dcterms:modified>
</cp:coreProperties>
</file>