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pollution 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polluted water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 with harmful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yamuna is polluted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ganga is polluted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pollution is mainly caused by-------thrown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 ministers mission for  ganga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waste products  comes out from nuclear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india's holy river that is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cleaning severage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ganga is polluted more than 3000times than the permissible limit defined by the'WHO'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that flows below taj mahal ,the most polluted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-1</dc:title>
  <dcterms:created xsi:type="dcterms:W3CDTF">2021-10-11T21:26:09Z</dcterms:created>
  <dcterms:modified xsi:type="dcterms:W3CDTF">2021-10-11T21:26:09Z</dcterms:modified>
</cp:coreProperties>
</file>