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contaminants in source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contaminants in source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water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contaminants in source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pressence of dissolved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contaminants in source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capacity of H2O to neutralized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water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warm or cold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the clearness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contaminants in source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2021-10-11T21:26:11Z</dcterms:created>
  <dcterms:modified xsi:type="dcterms:W3CDTF">2021-10-11T21:26:11Z</dcterms:modified>
</cp:coreProperties>
</file>