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quality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on the ground surface enters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lakes and ponds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enrichment of an ecosystem with chemical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chemical compounds that are used to kill pests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pesticide used to kill unwanted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reduction in the pH of the ocean that is caused by an uptake of CO2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toxoplasma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physical water treatment process using gravity to remove suspended solids from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campylobacter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salmonella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capable of decaying through the action of living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quality</dc:title>
  <dcterms:created xsi:type="dcterms:W3CDTF">2021-10-11T21:26:34Z</dcterms:created>
  <dcterms:modified xsi:type="dcterms:W3CDTF">2021-10-11T21:26:34Z</dcterms:modified>
</cp:coreProperties>
</file>