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related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area in which water travles downward to become an part of aquifer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defect in bones and teeth caused by excess of fluoride in drinking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chemical compound mainly used in water purification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nitrate when present in excess in drinking water causes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loss of water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area of land, commonly adjacent to rivers, that is seasonally inundated with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saltiness or dissolved alt content of a body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basin of variable size and shape that is seasonally inundated with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process of removing salt from ocean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prolonged period of time without rainfall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related facts</dc:title>
  <dcterms:created xsi:type="dcterms:W3CDTF">2021-10-11T21:27:24Z</dcterms:created>
  <dcterms:modified xsi:type="dcterms:W3CDTF">2021-10-11T21:27:24Z</dcterms:modified>
</cp:coreProperties>
</file>