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can survive for more than a _____________without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____________is fresh water on earths land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is often called_____________________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you washed your car with may have been part of a _____________that lived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land that is drained by a river is known as a___________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____________to life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live only a______________ days 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in your glass that may been part of a ___________________ that pounded earth long before life existed?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____________water that people drink. contains little_______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_____________kinds of water are found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 </dc:title>
  <dcterms:created xsi:type="dcterms:W3CDTF">2021-10-11T21:26:20Z</dcterms:created>
  <dcterms:modified xsi:type="dcterms:W3CDTF">2021-10-11T21:26:20Z</dcterms:modified>
</cp:coreProperties>
</file>