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 resources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Planting more vegetation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Geographers use this word to describe things linked to the structure of Earth and the processes which affect the Earth's surface.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longest river in South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cold ocean current on South African coastline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amount of time taken for water to reach a river and increase the river's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situation when a river has more water than it can carry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total moisture removed from surfaces and vegetation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one method of how humans exploit the ocean as a resource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method that will prevent humans for catching too many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type of rock has a limited amount of infiltration and will cause quick run-off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example of an inter-basin transfer system in the Eastern Cape is the ___________ river project.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amount of water a river carries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one-celled organisms that live in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water slowly filters through soil and rock until it reaches  the water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unit that measures the amount of water that a river can carry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naturally raised river edge that offer some protection against the river bursting its banks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journey of water as water molecules as they make their way from the Earth's surface to the atmosphere and back again is called the ____________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amount of salt in a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large destructive ocean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word describes an area that receives less than 250 mm of rain per year.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resources</dc:title>
  <dcterms:created xsi:type="dcterms:W3CDTF">2021-10-11T21:27:35Z</dcterms:created>
  <dcterms:modified xsi:type="dcterms:W3CDTF">2021-10-11T21:27:35Z</dcterms:modified>
</cp:coreProperties>
</file>