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swimming near a pier, beware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every pool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jump into .....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jump off a pier without knowing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swimming at the beach you must always remember to stay between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never swim when there is a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on a boat needs to have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........ into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.......... need to be supervised around any type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survival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be aware of any ......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......... is just as dangerous as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struggling yell out for.....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swim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</dc:title>
  <dcterms:created xsi:type="dcterms:W3CDTF">2021-10-11T21:26:43Z</dcterms:created>
  <dcterms:modified xsi:type="dcterms:W3CDTF">2021-10-11T21:26:43Z</dcterms:modified>
</cp:coreProperties>
</file>