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contaning high concentration of calium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under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safe 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a glaciers actions scouring out depression in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place on earth were living thing interact with othersliving and 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glaicersthat cover vast areas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in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litmus paper test; to see how much acidity is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wearing away of rock, fragments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diverse and richest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side view of an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separating solutions that involves boling or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from a sea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hills with a distinctive teardrop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selectively permeable for water to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cicular movement of water partlices that causes a change in pattern that moves along the water's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parts of a glacier when it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is a shelf of land that extends out below the waters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observe check, or keep track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physial or behavior charactistic of a species that will increase it's survuval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snow and ice built up and it begins to move in between mountains from a high valley(s)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number of an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amount of water born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variety of different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measure how hot or cold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motlen rock is pushed up and moves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volcanoes that from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that forms dictomic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stream or river, volume and rate of flow, slope and shape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from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and plants that live along the shoreline of the ocean to be able to withstand the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range of values, how much o2 that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 and geavel that build up along that side or/and the end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underwater volcanoes that don't come all the way up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micropscopic parasite which feeds off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deepest parts of the water, water receives no light and little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daily change in water level of an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eroded rocks, fragments and soil carried in water or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green slime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cloudness of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 </dc:title>
  <dcterms:created xsi:type="dcterms:W3CDTF">2021-10-12T20:36:49Z</dcterms:created>
  <dcterms:modified xsi:type="dcterms:W3CDTF">2021-10-12T20:36:49Z</dcterms:modified>
</cp:coreProperties>
</file>