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evaporate    </w:t>
      </w:r>
      <w:r>
        <w:t xml:space="preserve">   freeze    </w:t>
      </w:r>
      <w:r>
        <w:t xml:space="preserve">   clouds    </w:t>
      </w:r>
      <w:r>
        <w:t xml:space="preserve">   liquid    </w:t>
      </w:r>
      <w:r>
        <w:t xml:space="preserve">   steam    </w:t>
      </w:r>
      <w:r>
        <w:t xml:space="preserve">   melting    </w:t>
      </w:r>
      <w:r>
        <w:t xml:space="preserve">   boiling    </w:t>
      </w:r>
      <w:r>
        <w:t xml:space="preserve">   droplets    </w:t>
      </w:r>
      <w:r>
        <w:t xml:space="preserve">   vapour    </w:t>
      </w:r>
      <w:r>
        <w:t xml:space="preserve">   oceans    </w:t>
      </w:r>
      <w:r>
        <w:t xml:space="preserve">   pollution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words</dc:title>
  <dcterms:created xsi:type="dcterms:W3CDTF">2021-10-11T21:27:38Z</dcterms:created>
  <dcterms:modified xsi:type="dcterms:W3CDTF">2021-10-11T21:27:38Z</dcterms:modified>
</cp:coreProperties>
</file>