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aquiger    </w:t>
      </w:r>
      <w:r>
        <w:t xml:space="preserve">   cloud    </w:t>
      </w:r>
      <w:r>
        <w:t xml:space="preserve">   dam    </w:t>
      </w:r>
      <w:r>
        <w:t xml:space="preserve">   drinking    </w:t>
      </w:r>
      <w:r>
        <w:t xml:space="preserve">   evaporation    </w:t>
      </w:r>
      <w:r>
        <w:t xml:space="preserve">   glaciers    </w:t>
      </w:r>
      <w:r>
        <w:t xml:space="preserve">   groundwater    </w:t>
      </w:r>
      <w:r>
        <w:t xml:space="preserve">   hydrate    </w:t>
      </w:r>
      <w:r>
        <w:t xml:space="preserve">   ice    </w:t>
      </w:r>
      <w:r>
        <w:t xml:space="preserve">   lake    </w:t>
      </w:r>
      <w:r>
        <w:t xml:space="preserve">   minerals    </w:t>
      </w:r>
      <w:r>
        <w:t xml:space="preserve">   ocean    </w:t>
      </w:r>
      <w:r>
        <w:t xml:space="preserve">   pumps    </w:t>
      </w:r>
      <w:r>
        <w:t xml:space="preserve">   rain    </w:t>
      </w:r>
      <w:r>
        <w:t xml:space="preserve">   reservoir    </w:t>
      </w:r>
      <w:r>
        <w:t xml:space="preserve">   river    </w:t>
      </w:r>
      <w:r>
        <w:t xml:space="preserve">   saltwater    </w:t>
      </w:r>
      <w:r>
        <w:t xml:space="preserve">   streams    </w:t>
      </w:r>
      <w:r>
        <w:t xml:space="preserve">   water    </w:t>
      </w:r>
      <w:r>
        <w:t xml:space="preserve">  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wordsearch!</dc:title>
  <dcterms:created xsi:type="dcterms:W3CDTF">2021-10-11T21:26:42Z</dcterms:created>
  <dcterms:modified xsi:type="dcterms:W3CDTF">2021-10-11T21:26:42Z</dcterms:modified>
</cp:coreProperties>
</file>