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~waterwings~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tobacco    </w:t>
      </w:r>
      <w:r>
        <w:t xml:space="preserve">   carnival queen    </w:t>
      </w:r>
      <w:r>
        <w:t xml:space="preserve">   Morris Geitzman    </w:t>
      </w:r>
      <w:r>
        <w:t xml:space="preserve">   expression    </w:t>
      </w:r>
      <w:r>
        <w:t xml:space="preserve">   rummaging    </w:t>
      </w:r>
      <w:r>
        <w:t xml:space="preserve">   graigette    </w:t>
      </w:r>
      <w:r>
        <w:t xml:space="preserve">   funeral    </w:t>
      </w:r>
      <w:r>
        <w:t xml:space="preserve">   fish fingers    </w:t>
      </w:r>
      <w:r>
        <w:t xml:space="preserve">   squeak    </w:t>
      </w:r>
      <w:r>
        <w:t xml:space="preserve">   hospital    </w:t>
      </w:r>
      <w:r>
        <w:t xml:space="preserve">   Mr calico    </w:t>
      </w:r>
      <w:r>
        <w:t xml:space="preserve">   Doug    </w:t>
      </w:r>
      <w:r>
        <w:t xml:space="preserve">   frantically    </w:t>
      </w:r>
      <w:r>
        <w:t xml:space="preserve">   bacon    </w:t>
      </w:r>
      <w:r>
        <w:t xml:space="preserve">   nibble    </w:t>
      </w:r>
      <w:r>
        <w:t xml:space="preserve">   freezer    </w:t>
      </w:r>
      <w:r>
        <w:t xml:space="preserve">   sweat corn    </w:t>
      </w:r>
      <w:r>
        <w:t xml:space="preserve">   peas    </w:t>
      </w:r>
      <w:r>
        <w:t xml:space="preserve">   the lake    </w:t>
      </w:r>
      <w:r>
        <w:t xml:space="preserve">   float    </w:t>
      </w:r>
      <w:r>
        <w:t xml:space="preserve">   Mitch    </w:t>
      </w:r>
      <w:r>
        <w:t xml:space="preserve">   gran    </w:t>
      </w:r>
      <w:r>
        <w:t xml:space="preserve">   mum    </w:t>
      </w:r>
      <w:r>
        <w:t xml:space="preserve">   Howard    </w:t>
      </w:r>
      <w:r>
        <w:t xml:space="preserve">   Winston    </w:t>
      </w:r>
      <w:r>
        <w:t xml:space="preserve">   pearl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~waterwings~</dc:title>
  <dcterms:created xsi:type="dcterms:W3CDTF">2021-10-12T20:40:00Z</dcterms:created>
  <dcterms:modified xsi:type="dcterms:W3CDTF">2021-10-12T20:40:00Z</dcterms:modified>
</cp:coreProperties>
</file>