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waunspekiya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caka    </w:t>
      </w:r>
      <w:r>
        <w:t xml:space="preserve">   cansin    </w:t>
      </w:r>
      <w:r>
        <w:t xml:space="preserve">   wikan dowankiyapi    </w:t>
      </w:r>
      <w:r>
        <w:t xml:space="preserve">   taku sica ecanu    </w:t>
      </w:r>
      <w:r>
        <w:t xml:space="preserve">   wowahtani takusica ecun    </w:t>
      </w:r>
      <w:r>
        <w:t xml:space="preserve">   ohna deced ecanukta    </w:t>
      </w:r>
      <w:r>
        <w:t xml:space="preserve">   ocanku kipazo    </w:t>
      </w:r>
      <w:r>
        <w:t xml:space="preserve">   ihakab unpi wowkaspa    </w:t>
      </w:r>
      <w:r>
        <w:t xml:space="preserve">   wohdaka unkicopi    </w:t>
      </w:r>
      <w:r>
        <w:t xml:space="preserve">   tuwe titokanhi    </w:t>
      </w:r>
      <w:r>
        <w:t xml:space="preserve">   iyukcan    </w:t>
      </w:r>
      <w:r>
        <w:t xml:space="preserve">   ibdukcan    </w:t>
      </w:r>
      <w:r>
        <w:t xml:space="preserve">   akicita awanyaka    </w:t>
      </w:r>
      <w:r>
        <w:t xml:space="preserve">   hecetu kta    </w:t>
      </w:r>
      <w:r>
        <w:t xml:space="preserve">   optaya    </w:t>
      </w:r>
      <w:r>
        <w:t xml:space="preserve">   obe    </w:t>
      </w:r>
      <w:r>
        <w:t xml:space="preserve">   maka    </w:t>
      </w:r>
      <w:r>
        <w:t xml:space="preserve">   taku yukpanpi    </w:t>
      </w:r>
      <w:r>
        <w:t xml:space="preserve">   wokazuzu ocowasin    </w:t>
      </w:r>
      <w:r>
        <w:t xml:space="preserve">   takunina sica    </w:t>
      </w:r>
      <w:r>
        <w:t xml:space="preserve">   woyute    </w:t>
      </w:r>
      <w:r>
        <w:t xml:space="preserve">   nape sutaya yuza    </w:t>
      </w:r>
      <w:r>
        <w:t xml:space="preserve">   iyokisica,iha wiyukpan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waunspekiya</dc:title>
  <dcterms:created xsi:type="dcterms:W3CDTF">2021-10-11T21:27:04Z</dcterms:created>
  <dcterms:modified xsi:type="dcterms:W3CDTF">2021-10-11T21:27:04Z</dcterms:modified>
</cp:coreProperties>
</file>