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propagates along the interface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along a standing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parts of the system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it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displacement of the medium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spatial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medium moves in the direction of propagation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value of upward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oscillations occurring perpendicular to the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 form includes square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over a single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peak amplitude profile does not move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waves superpose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2021-10-11T21:28:33Z</dcterms:created>
  <dcterms:modified xsi:type="dcterms:W3CDTF">2021-10-11T21:28:33Z</dcterms:modified>
</cp:coreProperties>
</file>