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person who works with, rides, and tends an elephant.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or move back or further away from a previous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quickly; at a great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time of intense difficulty, trouble, or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trim neatly.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woman's or child's loose blouse with a collar that is cut deep and square at the back and tapering to the front, resembling that worn by a sailor.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virtually; almost.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feeling or expressing overwhelming happiness or joyful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seat for riding on the back of an elephant or camel, typically with a canopy and accommodating two or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calm or send to sleep, typically with soothing sounds or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pause before saying or doing something, especially through uncertainty.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small arm of the sea, a lake, or a river.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</dc:title>
  <dcterms:created xsi:type="dcterms:W3CDTF">2021-10-11T21:27:28Z</dcterms:created>
  <dcterms:modified xsi:type="dcterms:W3CDTF">2021-10-11T21:27:28Z</dcterms:modified>
</cp:coreProperties>
</file>