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 me goodbye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item shirleys dad gives to kevin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shirleys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youngest boy thats with shirley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about ballet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illustrator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shirleys mum tells her shes 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shirley lives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takes the blame for the broken doll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shirleys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me goodbye crossword</dc:title>
  <dcterms:created xsi:type="dcterms:W3CDTF">2021-10-11T21:28:13Z</dcterms:created>
  <dcterms:modified xsi:type="dcterms:W3CDTF">2021-10-11T21:28:13Z</dcterms:modified>
</cp:coreProperties>
</file>