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motto    </w:t>
      </w:r>
      <w:r>
        <w:t xml:space="preserve">   war    </w:t>
      </w:r>
      <w:r>
        <w:t xml:space="preserve">   action    </w:t>
      </w:r>
      <w:r>
        <w:t xml:space="preserve">   community    </w:t>
      </w:r>
      <w:r>
        <w:t xml:space="preserve">   discipline    </w:t>
      </w:r>
      <w:r>
        <w:t xml:space="preserve">   strength    </w:t>
      </w:r>
      <w:r>
        <w:t xml:space="preserve">   history    </w:t>
      </w:r>
      <w:r>
        <w:t xml:space="preserve">   leader    </w:t>
      </w:r>
      <w:r>
        <w:t xml:space="preserve">   death camps    </w:t>
      </w:r>
      <w:r>
        <w:t xml:space="preserve">   jews    </w:t>
      </w:r>
      <w:r>
        <w:t xml:space="preserve">   germany    </w:t>
      </w:r>
      <w:r>
        <w:t xml:space="preserve">   nazi    </w:t>
      </w:r>
      <w:r>
        <w:t xml:space="preserve">   hitler    </w:t>
      </w:r>
      <w:r>
        <w:t xml:space="preserve">   depiction    </w:t>
      </w:r>
      <w:r>
        <w:t xml:space="preserve">   permeate    </w:t>
      </w:r>
      <w:r>
        <w:t xml:space="preserve">   clique    </w:t>
      </w:r>
      <w:r>
        <w:t xml:space="preserve">   impact    </w:t>
      </w:r>
      <w:r>
        <w:t xml:space="preserve">   allegiance    </w:t>
      </w:r>
      <w:r>
        <w:t xml:space="preserve">   espouse    </w:t>
      </w:r>
      <w:r>
        <w:t xml:space="preserve">   scrutinize    </w:t>
      </w:r>
      <w:r>
        <w:t xml:space="preserve">   perpetuate    </w:t>
      </w:r>
      <w:r>
        <w:t xml:space="preserve">   atrocity    </w:t>
      </w:r>
      <w:r>
        <w:t xml:space="preserve">   conduct    </w:t>
      </w:r>
      <w:r>
        <w:t xml:space="preserve">   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search  </dc:title>
  <dcterms:created xsi:type="dcterms:W3CDTF">2021-10-11T21:28:38Z</dcterms:created>
  <dcterms:modified xsi:type="dcterms:W3CDTF">2021-10-11T21:28:38Z</dcterms:modified>
</cp:coreProperties>
</file>