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disturbance that transfers energy through matter or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of a wave back to its original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focus area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highness/lowness of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it takes to complete one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stationary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perpendicular displacement in a wave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length from one crest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displacement in wave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vibration by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frequency shift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the  speed of light/temperature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can show the direction a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transfer </w:t>
            </w:r>
          </w:p>
        </w:tc>
      </w:tr>
    </w:tbl>
    <w:p>
      <w:pPr>
        <w:pStyle w:val="WordBankLarge"/>
      </w:pPr>
      <w:r>
        <w:t xml:space="preserve">   period     </w:t>
      </w:r>
      <w:r>
        <w:t xml:space="preserve">   amplitude     </w:t>
      </w:r>
      <w:r>
        <w:t xml:space="preserve">   crest    </w:t>
      </w:r>
      <w:r>
        <w:t xml:space="preserve">   wavelength    </w:t>
      </w:r>
      <w:r>
        <w:t xml:space="preserve">   trough    </w:t>
      </w:r>
      <w:r>
        <w:t xml:space="preserve">   longitudinal wave    </w:t>
      </w:r>
      <w:r>
        <w:t xml:space="preserve">   Doppler effect    </w:t>
      </w:r>
      <w:r>
        <w:t xml:space="preserve">   gamma ray     </w:t>
      </w:r>
      <w:r>
        <w:t xml:space="preserve">   reflection    </w:t>
      </w:r>
      <w:r>
        <w:t xml:space="preserve">   focal point    </w:t>
      </w:r>
      <w:r>
        <w:t xml:space="preserve">    wave speed    </w:t>
      </w:r>
      <w:r>
        <w:t xml:space="preserve">   Hertz    </w:t>
      </w:r>
      <w:r>
        <w:t xml:space="preserve">   standing wave     </w:t>
      </w:r>
      <w:r>
        <w:t xml:space="preserve">   pitch    </w:t>
      </w:r>
      <w:r>
        <w:t xml:space="preserve">   transverse wave     </w:t>
      </w:r>
      <w:r>
        <w:t xml:space="preserve">   energy     </w:t>
      </w:r>
      <w:r>
        <w:t xml:space="preserve">   ray    </w:t>
      </w:r>
      <w:r>
        <w:t xml:space="preserve">   wave     </w:t>
      </w:r>
      <w:r>
        <w:t xml:space="preserve">   resonance    </w:t>
      </w:r>
      <w:r>
        <w:t xml:space="preserve">   refraction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 </dc:title>
  <dcterms:created xsi:type="dcterms:W3CDTF">2021-10-11T21:29:33Z</dcterms:created>
  <dcterms:modified xsi:type="dcterms:W3CDTF">2021-10-11T21:29:33Z</dcterms:modified>
</cp:coreProperties>
</file>