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wave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bending of waves around an obstacle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 of size of the disturbance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bending of a wave caused by change in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distance between two alike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wave in which the matter of the medium moves at right angles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wave in which the matter of the medium moves back and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lowest point on a transverse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wavelengths that pass a fixed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change in direction of a wavefront so it returns to where it originated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amount of time it takes a wavelength to pass a fixed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highest point on a transverse wave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 vocab crossword</dc:title>
  <dcterms:created xsi:type="dcterms:W3CDTF">2021-10-11T21:27:56Z</dcterms:created>
  <dcterms:modified xsi:type="dcterms:W3CDTF">2021-10-11T21:27:56Z</dcterms:modified>
</cp:coreProperties>
</file>