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where a wave crosses it's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burst that can travel through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usable power that can be transferred or converted to different forms but cannot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in which the waves medium moves in the same direction as the movement of the wave (compression wave)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reflection of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wave in which the waves medium is compressed in the same direction the movement of the wave (longitudinal wave)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mathematical relationship where if one variable increases the other decreases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creates designs to enhance the quality of sound within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movemont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rate of something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in witch people freely makeup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used to measure the amplitude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2021-10-11T21:28:59Z</dcterms:created>
  <dcterms:modified xsi:type="dcterms:W3CDTF">2021-10-11T21:28:59Z</dcterms:modified>
</cp:coreProperties>
</file>