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 through skin, not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certain number of waves pass a point in a given amount of time. Measured in waves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wave moves at an angle from a more dense medium (water) to a less dense medium (air), it is bent away from the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from the crest or trough of one wave to the crest or trough of the next wave. Measured in m or cm.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substance through which waves can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low point of a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disturbances that transfer energy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 point of a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Absorbed by water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frequency (waves/sec.) of a wave can appear to change as the wave source moves toward you or away from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wave in which the particles of the medium move back and forth in the direction of the wave motion.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Felt as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wave moves through a medium, the particles of the medium are moved from their rest position. This distance the particles are moved is called amplitude, the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given to a group of energy waves that are mostly invisible and can travel through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Shortest wavelength (highest energy).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clap of thunder pushes the particles of air close together. The compressed particles move forward in the direction of the wave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particles of the medium move up and down at right angles to the direction of the motion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seen as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kill living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Longest wavelength.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</dc:title>
  <dcterms:created xsi:type="dcterms:W3CDTF">2021-10-11T21:28:12Z</dcterms:created>
  <dcterms:modified xsi:type="dcterms:W3CDTF">2021-10-11T21:28:12Z</dcterms:modified>
</cp:coreProperties>
</file>