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Trough / Trough is the lowest point the medium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Mechanical Wave / Wave that is an oscillation of matter, and therefore transfers energy through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/ Ability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Rarefaction / Region in a longitudinal wave where the particles are farthest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Longitudinal Wave / Wave that oscillates back and forth on an axis that is the same as the axis along which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Wavelength / The distance between successive crests of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/ Any substance that has mass and takes up space by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seismic wave that travels across the surface of the Earth as opposed to through it.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Compression / Region in a longitudinal wave where the particles are closest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Crest / Highest point the medium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Medium / A substance that makes possible the transfer of energy from one location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Transverse Wave / Wave that is made up of oscillations happening perpendicular to the direction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2021-10-11T21:28:26Z</dcterms:created>
  <dcterms:modified xsi:type="dcterms:W3CDTF">2021-10-11T21:28:26Z</dcterms:modified>
</cp:coreProperties>
</file>