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Visible light makes up just a small part of the full electromagnetic spectrum.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full range of wavelengths of electromagnetic radiation is called the electromagnetic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wavelengths and the most energy of any wave in the electromagnetic spectrum.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 radiation of a particular wavelength or color that we have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form of electromagnetic radiation with wavelengths ranging from about one meter to one millimeter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Electromagnetic radiation in this range of wavelengths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electromagnetic radiation, similar to light but of shorter wavelength and capable of penetrating solids and of ionizing gases.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 of wavelengths or frequencies over which electromagnetic radiation extends.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light has shorter wavelengths than visible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travels by waves or particles, particularly electromagnetic radiation such as heat or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travels across space as well as through matter is called electromagnetic</w:t>
            </w:r>
          </w:p>
        </w:tc>
      </w:tr>
    </w:tbl>
    <w:p>
      <w:pPr>
        <w:pStyle w:val="WordBankLarge"/>
      </w:pPr>
      <w:r>
        <w:t xml:space="preserve">    radiation     </w:t>
      </w:r>
      <w:r>
        <w:t xml:space="preserve">   spectrum    </w:t>
      </w:r>
      <w:r>
        <w:t xml:space="preserve">   visible spectrum    </w:t>
      </w:r>
      <w:r>
        <w:t xml:space="preserve">   Gamma rays    </w:t>
      </w:r>
      <w:r>
        <w:t xml:space="preserve">   frequency    </w:t>
      </w:r>
      <w:r>
        <w:t xml:space="preserve">   Microwave    </w:t>
      </w:r>
      <w:r>
        <w:t xml:space="preserve">   Infrared     </w:t>
      </w:r>
      <w:r>
        <w:t xml:space="preserve">   Ultraviolet    </w:t>
      </w:r>
      <w:r>
        <w:t xml:space="preserve">   x-ray    </w:t>
      </w:r>
      <w:r>
        <w:t xml:space="preserve">   electromagnetic spectrum    </w:t>
      </w:r>
      <w:r>
        <w:t xml:space="preserve">   Radiant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2021-10-11T21:28:47Z</dcterms:created>
  <dcterms:modified xsi:type="dcterms:W3CDTF">2021-10-11T21:28:47Z</dcterms:modified>
</cp:coreProperties>
</file>