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where the parts of the spring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 moving in the same direction of travel as the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maximum upward displacement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in which pairs of a maximum value and a corresponding minimum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times per second that the wave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a region in a longitudinal wave where the particles are furthest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time it takes to complete a wave cycles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bending of waves around obstacles and openings/slit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distance between 2 peaks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maximum displacement of a wave from rest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part of the wave between crests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how its perceived when it gets to its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produced by the acceleration of an electric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bouncing off a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particles of the medium that move in the direction that is perpendicular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in which produces an audible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bending of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waves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wave that transfers through a medium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2021-10-11T21:29:04Z</dcterms:created>
  <dcterms:modified xsi:type="dcterms:W3CDTF">2021-10-11T21:29:04Z</dcterms:modified>
</cp:coreProperties>
</file>