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wave energy into other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the ratio of two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propagation of radio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valley between two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direction from any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horizontal distance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apparent frequency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matter to transfer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sound being thrown back from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forward and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peak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 between the elevation of a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mechanical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distinctive quality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 energy without carrying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2021-10-11T21:27:33Z</dcterms:created>
  <dcterms:modified xsi:type="dcterms:W3CDTF">2021-10-11T21:27:33Z</dcterms:modified>
</cp:coreProperties>
</file>