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wave length    </w:t>
      </w:r>
      <w:r>
        <w:t xml:space="preserve">   wave    </w:t>
      </w:r>
      <w:r>
        <w:t xml:space="preserve">   vibration    </w:t>
      </w:r>
      <w:r>
        <w:t xml:space="preserve">   trough    </w:t>
      </w:r>
      <w:r>
        <w:t xml:space="preserve">   transverse wave    </w:t>
      </w:r>
      <w:r>
        <w:t xml:space="preserve">   standing wave    </w:t>
      </w:r>
      <w:r>
        <w:t xml:space="preserve">   sonic boom    </w:t>
      </w:r>
      <w:r>
        <w:t xml:space="preserve">   sine curve    </w:t>
      </w:r>
      <w:r>
        <w:t xml:space="preserve">   simple harmonic motion    </w:t>
      </w:r>
      <w:r>
        <w:t xml:space="preserve">   shock wave    </w:t>
      </w:r>
      <w:r>
        <w:t xml:space="preserve">   red shift    </w:t>
      </w:r>
      <w:r>
        <w:t xml:space="preserve">   period    </w:t>
      </w:r>
      <w:r>
        <w:t xml:space="preserve">   out of phase    </w:t>
      </w:r>
      <w:r>
        <w:t xml:space="preserve">   node    </w:t>
      </w:r>
      <w:r>
        <w:t xml:space="preserve">   longitudinal wave    </w:t>
      </w:r>
      <w:r>
        <w:t xml:space="preserve">   interference pattern    </w:t>
      </w:r>
      <w:r>
        <w:t xml:space="preserve">   in phase    </w:t>
      </w:r>
      <w:r>
        <w:t xml:space="preserve">   hertz    </w:t>
      </w:r>
      <w:r>
        <w:t xml:space="preserve">   frequency    </w:t>
      </w:r>
      <w:r>
        <w:t xml:space="preserve">   doppler effect    </w:t>
      </w:r>
      <w:r>
        <w:t xml:space="preserve">   destructive interference    </w:t>
      </w:r>
      <w:r>
        <w:t xml:space="preserve">   crest    </w:t>
      </w:r>
      <w:r>
        <w:t xml:space="preserve">   constructive interference    </w:t>
      </w:r>
      <w:r>
        <w:t xml:space="preserve">   bow wave    </w:t>
      </w:r>
      <w:r>
        <w:t xml:space="preserve">   blue shift    </w:t>
      </w:r>
      <w:r>
        <w:t xml:space="preserve">   antinodes    </w:t>
      </w:r>
      <w:r>
        <w:t xml:space="preserve">   amplitude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</dc:title>
  <dcterms:created xsi:type="dcterms:W3CDTF">2021-10-11T21:29:38Z</dcterms:created>
  <dcterms:modified xsi:type="dcterms:W3CDTF">2021-10-11T21:29:38Z</dcterms:modified>
</cp:coreProperties>
</file>