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longitudinal wave is traveling that has its max.density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wave produced by the acceleration of an electric charge and propagated by the periodic variation of intensities of perpendicular electric and magnetic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wave motion in the direction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highest point on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distance between one point of a wave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bounces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 movement in a 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wave motion is perpendicular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time it takes for a wave to make a complete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waves that pass a fixed point in unit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medium to lowest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/ change in direction of waves as they pass through an opening or around a barrier in their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change in direction of a wave passing from one medium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indicates the movement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longitudinal wave is traveling that has the min.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unit of frequency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2021-10-11T21:27:21Z</dcterms:created>
  <dcterms:modified xsi:type="dcterms:W3CDTF">2021-10-11T21:27:21Z</dcterms:modified>
</cp:coreProperties>
</file>