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reach the top of something such as a hill or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channel used to convey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throwing back by a body or surface of light, heat, or sound without absorbing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body of water curling into an arched form and breaking on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penetrating electromagnetic radiation of a kind arising from the radioactive decay of atomic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wave vibrating in the direction of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strength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a beam of light or other system of waves is spread out as a result of passing through a narrow aperture or across an edge, typically accompanied by interference between the wave forms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interaction between surface gravity waves and a mean flow.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substance in general, as distinct from mind and spirit  that which occupies space and possesses rest mass, especially as distinct from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something occurs or is repeated over a particular period of time or in a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is an oscillation of matter, and therefore transfers energy through a medium.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range of wavelengths or frequencies over which electromagnetic radiation extends.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or phenomenon of light, radio waves, being deflected in passing obliquely through the interface between one medium and another or through a medium of varying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waves that are propagated by simultaneous periodic variations of electric and magnetic field intensity and that include radio waves, infrared, visible light, ultraviolet, X-rays, and gamma rays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vibrating at right angles to the direction of its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maximum extent of a vibration or oscillation, measured from the position of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type of electromagnetic wave visible as well as those that are invisible to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of compression and rarefaction, by which sound is propagated in an elastic medium such as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a sound governed by the rate of vibrations producing it; the degree of highness or lowness of a tone.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    </dc:title>
  <dcterms:created xsi:type="dcterms:W3CDTF">2021-10-11T21:27:30Z</dcterms:created>
  <dcterms:modified xsi:type="dcterms:W3CDTF">2021-10-11T21:27:30Z</dcterms:modified>
</cp:coreProperties>
</file>