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where the wave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frequency of a mechanical wave is increased its wavelength must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 above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mechanical wave that moves in  a parallel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cycles or vibrations per units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mechanical wave that propagates along the interface between differing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mechanical waves that makes a perpendicular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Greek letter that means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moves through disturbance in the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 a medium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any two repeating points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for an object to complete a cycle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point below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from the equilibrium position to a crest or a trough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that wavelength is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that wave speed is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disturbance that transfer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of a wave will only change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that frequency is measured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2021-10-11T21:27:37Z</dcterms:created>
  <dcterms:modified xsi:type="dcterms:W3CDTF">2021-10-11T21:27:37Z</dcterms:modified>
</cp:coreProperties>
</file>