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_encounters an obstacle an opening or a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a disturbance that tranfer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_require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_light in multiple direction /unsmooth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_time it takes for an object to complete a cycle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_light in one direction /smooth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_is how often a wave passes a given point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is the top part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_bending of light as it passes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__moves the ground up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_travel in a parallel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_the energy move though disturbance in the electromagnetic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_move in a perpendicular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__fastest surface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__secondary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distance between crest and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_distance between any two repeating points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_surface that causes it to move away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______is the bottom part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_fastest wave, first to arrive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2021-10-11T21:27:39Z</dcterms:created>
  <dcterms:modified xsi:type="dcterms:W3CDTF">2021-10-11T21:27:39Z</dcterms:modified>
</cp:coreProperties>
</file>