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compressional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Mechanical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Amplitude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2021-10-11T21:27:53Z</dcterms:created>
  <dcterms:modified xsi:type="dcterms:W3CDTF">2021-10-11T21:27:53Z</dcterms:modified>
</cp:coreProperties>
</file>