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weight hung from a fixed point so that it can swing freely, especially a rod with a weight at the end that regulates the mechanism of a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of oscillation 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up and down or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Bending of waves travel along the surface separating two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passing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taken for one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reduction in the amplitude of an oscillation as a result of energy being drained from the system to overcome frictional or other resistive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two consecutive crests or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interfering or the process of being interfered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wave moves past a corner in its medium nationally folds or flows around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particles more perpendicular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5.The bounding back of wave after hitting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(or decrease) in the frequency of sound, light, or other waves as the source and observer move towards (or away from)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to and fro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waves partly or completely cancel as they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sound</dc:title>
  <dcterms:created xsi:type="dcterms:W3CDTF">2021-10-11T21:28:47Z</dcterms:created>
  <dcterms:modified xsi:type="dcterms:W3CDTF">2021-10-11T21:28:47Z</dcterms:modified>
</cp:coreProperties>
</file>