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persistence of a sound after its source has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an actual object allowed to rotate freely around a 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or spreading of waves as they move around a barrier or pass through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up and down or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interfering with something, or something that interferes.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the apparent frequency of a wave as observer and source move toward or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light passes sharp edges or goes through narrow slits the rays are deflected and produce fringes of light and dark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interval taken to complete one cycle of a regularly repeating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reduction in the magnitude of oscillations by the dissipation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motion that recurs over and over and the period of time required for each recurrence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(measured in the direction of propagation) between two points in the same phase in consecutive cycles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(measured in the direction of propagation) between two points in the same phase in consecutive cycles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occurrences within a given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displacement of wave from the rest position or the size of the wave or how large the wave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direction of a propagating wave (light or sound) when passing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vibration of large amplitude produced by a relatively small vibration near the same frequency of vibration as the natural frequency of the resonating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sounds</dc:title>
  <dcterms:created xsi:type="dcterms:W3CDTF">2021-10-11T21:29:35Z</dcterms:created>
  <dcterms:modified xsi:type="dcterms:W3CDTF">2021-10-11T21:29:35Z</dcterms:modified>
</cp:coreProperties>
</file>